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9E" w:rsidRDefault="0019669C" w:rsidP="00134A9E">
      <w:pPr>
        <w:jc w:val="right"/>
        <w:rPr>
          <w:rFonts w:eastAsiaTheme="majorEastAsia"/>
          <w:b/>
          <w:szCs w:val="22"/>
        </w:rPr>
      </w:pPr>
      <w:bookmarkStart w:id="0" w:name="_GoBack"/>
      <w:bookmarkEnd w:id="0"/>
      <w:r>
        <w:rPr>
          <w:rFonts w:eastAsiaTheme="majorEastAsia"/>
          <w:b/>
          <w:szCs w:val="22"/>
        </w:rPr>
        <w:t>Annexe 5</w:t>
      </w:r>
    </w:p>
    <w:p w:rsidR="00D52023" w:rsidRDefault="00D52023" w:rsidP="00317670">
      <w:pPr>
        <w:pStyle w:val="En-tte"/>
        <w:tabs>
          <w:tab w:val="clear" w:pos="4536"/>
          <w:tab w:val="clear" w:pos="9072"/>
          <w:tab w:val="left" w:pos="284"/>
        </w:tabs>
        <w:ind w:left="-2127"/>
        <w:jc w:val="center"/>
        <w:rPr>
          <w:rFonts w:ascii="Nadianne" w:hAnsi="Nadianne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-1797685</wp:posOffset>
                </wp:positionH>
                <wp:positionV relativeFrom="paragraph">
                  <wp:posOffset>195580</wp:posOffset>
                </wp:positionV>
                <wp:extent cx="6441582" cy="514350"/>
                <wp:effectExtent l="0" t="0" r="0" b="0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1582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670" w:rsidRDefault="0019669C" w:rsidP="0019669C">
                            <w:pPr>
                              <w:pStyle w:val="En-tte"/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 xml:space="preserve">FICHE DE RENOUVELLEMENT DE CANDIDATURE D’UN MAÎTRE </w:t>
                            </w:r>
                            <w:r w:rsidR="00A102A1" w:rsidRPr="00A102A1">
                              <w:rPr>
                                <w:rFonts w:ascii="Arial" w:hAnsi="Arial" w:cs="Arial"/>
                                <w:b/>
                                <w:caps/>
                                <w:color w:val="0070C0"/>
                                <w:sz w:val="28"/>
                              </w:rPr>
                              <w:t>Délégué</w:t>
                            </w:r>
                            <w:r w:rsidR="00A102A1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>POUR L’ANNEE</w:t>
                            </w:r>
                            <w:r w:rsidR="00A102A1" w:rsidRPr="00A102A1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>2022</w:t>
                            </w:r>
                            <w:r w:rsidR="00A102A1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>3</w:t>
                            </w:r>
                          </w:p>
                          <w:p w:rsidR="00D52023" w:rsidRDefault="00D52023" w:rsidP="0019669C">
                            <w:pPr>
                              <w:pStyle w:val="En-tte"/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</w:pPr>
                          </w:p>
                          <w:p w:rsidR="00D52023" w:rsidRDefault="00D52023" w:rsidP="0019669C">
                            <w:pPr>
                              <w:pStyle w:val="En-tte"/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</w:pPr>
                          </w:p>
                          <w:p w:rsidR="00D52023" w:rsidRDefault="00D52023" w:rsidP="0019669C">
                            <w:pPr>
                              <w:pStyle w:val="En-tte"/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</w:pPr>
                          </w:p>
                          <w:p w:rsidR="00D52023" w:rsidRDefault="00D52023" w:rsidP="0019669C">
                            <w:pPr>
                              <w:pStyle w:val="En-tte"/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</w:pPr>
                          </w:p>
                          <w:p w:rsidR="00D52023" w:rsidRDefault="00D52023" w:rsidP="0019669C">
                            <w:pPr>
                              <w:pStyle w:val="En-tte"/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</w:pPr>
                          </w:p>
                          <w:p w:rsidR="00D52023" w:rsidRPr="0019669C" w:rsidRDefault="00D52023" w:rsidP="0019669C">
                            <w:pPr>
                              <w:pStyle w:val="En-tte"/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-141.55pt;margin-top:15.4pt;width:507.2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" stroked="f">
                <v:textbox>
                  <w:txbxContent>
                    <w:p w:rsidR="00317670" w:rsidRDefault="0019669C" w:rsidP="0019669C">
                      <w:pPr>
                        <w:pStyle w:val="En-tte"/>
                        <w:tabs>
                          <w:tab w:val="left" w:pos="426"/>
                        </w:tabs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 xml:space="preserve">FICHE DE RENOUVELLEMENT DE CANDIDATURE D’UN MAÎTRE </w:t>
                      </w:r>
                      <w:r w:rsidR="00A102A1" w:rsidRPr="00A102A1">
                        <w:rPr>
                          <w:rFonts w:ascii="Arial" w:hAnsi="Arial" w:cs="Arial"/>
                          <w:b/>
                          <w:caps/>
                          <w:color w:val="0070C0"/>
                          <w:sz w:val="28"/>
                        </w:rPr>
                        <w:t>Délégué</w:t>
                      </w:r>
                      <w:r w:rsidR="00A102A1"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>POUR L’ANNEE</w:t>
                      </w:r>
                      <w:r w:rsidR="00A102A1" w:rsidRPr="00A102A1"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>2022</w:t>
                      </w:r>
                      <w:r w:rsidR="00A102A1"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>-202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>3</w:t>
                      </w:r>
                    </w:p>
                    <w:p w:rsidR="00D52023" w:rsidRDefault="00D52023" w:rsidP="0019669C">
                      <w:pPr>
                        <w:pStyle w:val="En-tte"/>
                        <w:tabs>
                          <w:tab w:val="left" w:pos="426"/>
                        </w:tabs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</w:pPr>
                    </w:p>
                    <w:p w:rsidR="00D52023" w:rsidRDefault="00D52023" w:rsidP="0019669C">
                      <w:pPr>
                        <w:pStyle w:val="En-tte"/>
                        <w:tabs>
                          <w:tab w:val="left" w:pos="426"/>
                        </w:tabs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</w:pPr>
                    </w:p>
                    <w:p w:rsidR="00D52023" w:rsidRDefault="00D52023" w:rsidP="0019669C">
                      <w:pPr>
                        <w:pStyle w:val="En-tte"/>
                        <w:tabs>
                          <w:tab w:val="left" w:pos="426"/>
                        </w:tabs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</w:pPr>
                    </w:p>
                    <w:p w:rsidR="00D52023" w:rsidRDefault="00D52023" w:rsidP="0019669C">
                      <w:pPr>
                        <w:pStyle w:val="En-tte"/>
                        <w:tabs>
                          <w:tab w:val="left" w:pos="426"/>
                        </w:tabs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</w:pPr>
                    </w:p>
                    <w:p w:rsidR="00D52023" w:rsidRDefault="00D52023" w:rsidP="0019669C">
                      <w:pPr>
                        <w:pStyle w:val="En-tte"/>
                        <w:tabs>
                          <w:tab w:val="left" w:pos="426"/>
                        </w:tabs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</w:pPr>
                    </w:p>
                    <w:p w:rsidR="00D52023" w:rsidRPr="0019669C" w:rsidRDefault="00D52023" w:rsidP="0019669C">
                      <w:pPr>
                        <w:pStyle w:val="En-tte"/>
                        <w:tabs>
                          <w:tab w:val="left" w:pos="426"/>
                        </w:tabs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023" w:rsidRDefault="00D52023" w:rsidP="00317670">
      <w:pPr>
        <w:pStyle w:val="En-tte"/>
        <w:tabs>
          <w:tab w:val="clear" w:pos="4536"/>
          <w:tab w:val="clear" w:pos="9072"/>
          <w:tab w:val="left" w:pos="284"/>
        </w:tabs>
        <w:ind w:left="-2127"/>
        <w:jc w:val="center"/>
        <w:rPr>
          <w:rFonts w:ascii="Nadianne" w:hAnsi="Nadianne"/>
          <w:b/>
          <w:sz w:val="22"/>
        </w:rPr>
      </w:pPr>
    </w:p>
    <w:p w:rsidR="00317670" w:rsidRDefault="00317670" w:rsidP="00317670">
      <w:pPr>
        <w:pStyle w:val="En-tte"/>
        <w:tabs>
          <w:tab w:val="clear" w:pos="4536"/>
          <w:tab w:val="clear" w:pos="9072"/>
          <w:tab w:val="left" w:pos="284"/>
        </w:tabs>
        <w:ind w:left="-2127"/>
        <w:jc w:val="center"/>
        <w:rPr>
          <w:rFonts w:ascii="Nadianne" w:hAnsi="Nadianne"/>
          <w:b/>
          <w:sz w:val="22"/>
        </w:rPr>
      </w:pPr>
    </w:p>
    <w:p w:rsidR="00317670" w:rsidRDefault="00317670" w:rsidP="00317670">
      <w:pPr>
        <w:pStyle w:val="En-tte"/>
        <w:tabs>
          <w:tab w:val="clear" w:pos="4536"/>
          <w:tab w:val="clear" w:pos="9072"/>
          <w:tab w:val="left" w:pos="284"/>
        </w:tabs>
        <w:ind w:left="-2127"/>
        <w:jc w:val="right"/>
        <w:rPr>
          <w:rFonts w:ascii="Nadianne" w:hAnsi="Nadianne"/>
          <w:b/>
          <w:sz w:val="22"/>
        </w:rPr>
      </w:pPr>
    </w:p>
    <w:p w:rsidR="00317670" w:rsidRDefault="00317670" w:rsidP="00583464">
      <w:pPr>
        <w:pStyle w:val="En-tte"/>
        <w:tabs>
          <w:tab w:val="clear" w:pos="4536"/>
          <w:tab w:val="clear" w:pos="9072"/>
          <w:tab w:val="left" w:pos="284"/>
        </w:tabs>
        <w:ind w:left="-2127"/>
        <w:jc w:val="center"/>
        <w:rPr>
          <w:rFonts w:ascii="Nadianne" w:hAnsi="Nadianne"/>
          <w:b/>
          <w:sz w:val="22"/>
        </w:rPr>
      </w:pPr>
    </w:p>
    <w:p w:rsidR="00317670" w:rsidRDefault="00317670" w:rsidP="00583464">
      <w:pPr>
        <w:pStyle w:val="En-tte"/>
        <w:tabs>
          <w:tab w:val="clear" w:pos="4536"/>
          <w:tab w:val="clear" w:pos="9072"/>
          <w:tab w:val="left" w:pos="284"/>
        </w:tabs>
        <w:ind w:left="-2127"/>
        <w:jc w:val="center"/>
        <w:rPr>
          <w:rFonts w:ascii="Nadianne" w:hAnsi="Nadianne"/>
          <w:b/>
          <w:sz w:val="22"/>
        </w:rPr>
      </w:pPr>
    </w:p>
    <w:p w:rsidR="00D42790" w:rsidRDefault="00D42790" w:rsidP="00D52023">
      <w:pPr>
        <w:rPr>
          <w:szCs w:val="20"/>
        </w:rPr>
      </w:pPr>
    </w:p>
    <w:p w:rsidR="00D42790" w:rsidRPr="00A026E3" w:rsidRDefault="00D42790" w:rsidP="00D42790">
      <w:pPr>
        <w:pBdr>
          <w:top w:val="single" w:sz="4" w:space="1" w:color="auto"/>
        </w:pBdr>
        <w:ind w:left="-2552"/>
        <w:rPr>
          <w:szCs w:val="20"/>
        </w:rPr>
      </w:pPr>
    </w:p>
    <w:p w:rsidR="00D42790" w:rsidRPr="00A026E3" w:rsidRDefault="00D42790" w:rsidP="00D42790">
      <w:pPr>
        <w:tabs>
          <w:tab w:val="left" w:pos="2694"/>
          <w:tab w:val="left" w:pos="3969"/>
        </w:tabs>
        <w:ind w:left="-2552"/>
        <w:rPr>
          <w:b/>
          <w:szCs w:val="20"/>
        </w:rPr>
      </w:pPr>
      <w:r w:rsidRPr="008F1BB3">
        <w:rPr>
          <w:smallCaps/>
          <w:szCs w:val="21"/>
        </w:rPr>
        <w:sym w:font="Wingdings" w:char="F072"/>
      </w:r>
      <w:r>
        <w:rPr>
          <w:b/>
          <w:szCs w:val="20"/>
        </w:rPr>
        <w:t xml:space="preserve"> M.</w:t>
      </w:r>
      <w:r>
        <w:rPr>
          <w:b/>
          <w:szCs w:val="20"/>
        </w:rPr>
        <w:tab/>
      </w:r>
      <w:r w:rsidRPr="008F1BB3">
        <w:rPr>
          <w:smallCaps/>
          <w:szCs w:val="21"/>
        </w:rPr>
        <w:sym w:font="Wingdings" w:char="F072"/>
      </w:r>
      <w:r>
        <w:rPr>
          <w:b/>
          <w:szCs w:val="20"/>
        </w:rPr>
        <w:t xml:space="preserve"> Mme</w:t>
      </w:r>
    </w:p>
    <w:p w:rsidR="00D42790" w:rsidRPr="00A026E3" w:rsidRDefault="00D42790" w:rsidP="00D42790">
      <w:pPr>
        <w:ind w:left="-2552"/>
        <w:rPr>
          <w:b/>
          <w:szCs w:val="20"/>
        </w:rPr>
      </w:pPr>
    </w:p>
    <w:p w:rsidR="00D42790" w:rsidRPr="00A026E3" w:rsidRDefault="00D42790" w:rsidP="00D42790">
      <w:pPr>
        <w:ind w:left="-2552"/>
        <w:rPr>
          <w:b/>
          <w:szCs w:val="20"/>
        </w:rPr>
      </w:pPr>
      <w:r w:rsidRPr="00A026E3">
        <w:rPr>
          <w:b/>
          <w:szCs w:val="20"/>
        </w:rPr>
        <w:t>NOM D’USAGE :</w:t>
      </w:r>
      <w:r w:rsidRPr="00A026E3">
        <w:rPr>
          <w:szCs w:val="20"/>
        </w:rPr>
        <w:t xml:space="preserve">…………………………………………      </w:t>
      </w:r>
      <w:r w:rsidRPr="00A026E3">
        <w:rPr>
          <w:b/>
          <w:szCs w:val="20"/>
        </w:rPr>
        <w:t>PRENOM :</w:t>
      </w:r>
      <w:r w:rsidRPr="00A026E3">
        <w:rPr>
          <w:szCs w:val="20"/>
        </w:rPr>
        <w:t>……………………………………..</w:t>
      </w:r>
    </w:p>
    <w:p w:rsidR="00D42790" w:rsidRPr="00A026E3" w:rsidRDefault="00D42790" w:rsidP="00D42790">
      <w:pPr>
        <w:ind w:left="-2552"/>
        <w:rPr>
          <w:b/>
          <w:szCs w:val="20"/>
        </w:rPr>
      </w:pPr>
    </w:p>
    <w:p w:rsidR="00D42790" w:rsidRPr="00A026E3" w:rsidRDefault="00D42790" w:rsidP="00D42790">
      <w:pPr>
        <w:ind w:left="-2552"/>
        <w:rPr>
          <w:szCs w:val="20"/>
        </w:rPr>
      </w:pPr>
      <w:r w:rsidRPr="00A026E3">
        <w:rPr>
          <w:b/>
          <w:szCs w:val="20"/>
        </w:rPr>
        <w:t xml:space="preserve">NOM DE NAISSANCE : </w:t>
      </w:r>
      <w:r w:rsidRPr="00A026E3">
        <w:rPr>
          <w:szCs w:val="20"/>
        </w:rPr>
        <w:t>……………………………………..</w:t>
      </w:r>
    </w:p>
    <w:p w:rsidR="00D42790" w:rsidRDefault="00D42790" w:rsidP="00D52023">
      <w:pPr>
        <w:pStyle w:val="En-tte"/>
        <w:tabs>
          <w:tab w:val="clear" w:pos="4536"/>
          <w:tab w:val="clear" w:pos="9072"/>
          <w:tab w:val="left" w:pos="4820"/>
        </w:tabs>
        <w:spacing w:line="360" w:lineRule="auto"/>
        <w:rPr>
          <w:rFonts w:ascii="Arial" w:hAnsi="Arial"/>
        </w:rPr>
      </w:pPr>
    </w:p>
    <w:p w:rsidR="00D42790" w:rsidRPr="00D52023" w:rsidRDefault="00D42790" w:rsidP="00D42790">
      <w:pPr>
        <w:pStyle w:val="En-tte"/>
        <w:tabs>
          <w:tab w:val="clear" w:pos="4536"/>
          <w:tab w:val="clear" w:pos="9072"/>
          <w:tab w:val="left" w:pos="4820"/>
        </w:tabs>
        <w:spacing w:line="360" w:lineRule="auto"/>
        <w:ind w:left="-2552"/>
        <w:rPr>
          <w:rFonts w:ascii="Arial" w:hAnsi="Arial"/>
          <w:caps/>
        </w:rPr>
      </w:pPr>
      <w:r w:rsidRPr="00D52023">
        <w:rPr>
          <w:rFonts w:ascii="Arial" w:hAnsi="Arial" w:cs="Arial"/>
          <w:b/>
          <w:caps/>
        </w:rPr>
        <w:t>Discipline :</w:t>
      </w:r>
      <w:r w:rsidRPr="00D52023">
        <w:rPr>
          <w:rFonts w:ascii="Arial" w:hAnsi="Arial"/>
          <w:caps/>
        </w:rPr>
        <w:t xml:space="preserve"> </w:t>
      </w:r>
      <w:r w:rsidR="00D52023" w:rsidRPr="00A026E3">
        <w:rPr>
          <w:rFonts w:ascii="Arial" w:hAnsi="Arial" w:cs="Arial"/>
        </w:rPr>
        <w:t>…………………………………….</w:t>
      </w:r>
    </w:p>
    <w:p w:rsidR="00D42790" w:rsidRPr="00D52023" w:rsidRDefault="00D42790" w:rsidP="00D42790">
      <w:pPr>
        <w:pStyle w:val="En-tte"/>
        <w:tabs>
          <w:tab w:val="clear" w:pos="4536"/>
          <w:tab w:val="clear" w:pos="9072"/>
        </w:tabs>
        <w:spacing w:line="360" w:lineRule="auto"/>
        <w:ind w:left="-2552"/>
        <w:rPr>
          <w:rFonts w:ascii="Arial" w:hAnsi="Arial"/>
          <w:caps/>
        </w:rPr>
      </w:pPr>
    </w:p>
    <w:p w:rsidR="00D42790" w:rsidRPr="00D52023" w:rsidRDefault="00D42790" w:rsidP="00D42790">
      <w:pPr>
        <w:pStyle w:val="En-tte"/>
        <w:tabs>
          <w:tab w:val="clear" w:pos="4536"/>
          <w:tab w:val="clear" w:pos="9072"/>
        </w:tabs>
        <w:spacing w:line="360" w:lineRule="auto"/>
        <w:ind w:left="-2552"/>
        <w:rPr>
          <w:rFonts w:ascii="Arial" w:hAnsi="Arial"/>
          <w:caps/>
        </w:rPr>
      </w:pPr>
      <w:r w:rsidRPr="00D52023">
        <w:rPr>
          <w:rFonts w:ascii="Arial" w:hAnsi="Arial"/>
          <w:b/>
          <w:caps/>
        </w:rPr>
        <w:t>Adresse :</w:t>
      </w:r>
      <w:r w:rsidRPr="00D52023">
        <w:rPr>
          <w:rFonts w:ascii="Arial" w:hAnsi="Arial"/>
          <w:caps/>
        </w:rPr>
        <w:t xml:space="preserve"> </w:t>
      </w:r>
      <w:r w:rsidR="00D52023" w:rsidRPr="00A026E3">
        <w:rPr>
          <w:rFonts w:ascii="Arial" w:hAnsi="Arial" w:cs="Arial"/>
        </w:rPr>
        <w:t>…………………………………….…………………………………….</w:t>
      </w:r>
      <w:r w:rsidR="00D52023">
        <w:rPr>
          <w:rFonts w:ascii="Arial" w:hAnsi="Arial" w:cs="Arial"/>
        </w:rPr>
        <w:t>…………………………………</w:t>
      </w:r>
    </w:p>
    <w:p w:rsidR="00D42790" w:rsidRPr="00D52023" w:rsidRDefault="00D42790" w:rsidP="00D42790">
      <w:pPr>
        <w:pStyle w:val="En-tte"/>
        <w:tabs>
          <w:tab w:val="clear" w:pos="4536"/>
          <w:tab w:val="clear" w:pos="9072"/>
        </w:tabs>
        <w:spacing w:line="360" w:lineRule="auto"/>
        <w:ind w:left="-2552"/>
        <w:rPr>
          <w:rFonts w:ascii="Arial" w:hAnsi="Arial"/>
          <w:caps/>
        </w:rPr>
      </w:pPr>
    </w:p>
    <w:p w:rsidR="00D42790" w:rsidRPr="00D52023" w:rsidRDefault="00D42790" w:rsidP="00D42790">
      <w:pPr>
        <w:pStyle w:val="En-tte"/>
        <w:tabs>
          <w:tab w:val="clear" w:pos="4536"/>
          <w:tab w:val="clear" w:pos="9072"/>
        </w:tabs>
        <w:spacing w:line="360" w:lineRule="auto"/>
        <w:ind w:left="-2552"/>
        <w:rPr>
          <w:rFonts w:ascii="Arial" w:hAnsi="Arial"/>
          <w:caps/>
        </w:rPr>
      </w:pPr>
      <w:r w:rsidRPr="00D52023">
        <w:rPr>
          <w:rFonts w:ascii="Arial" w:hAnsi="Arial"/>
          <w:b/>
          <w:caps/>
        </w:rPr>
        <w:t>N° de téléphone :</w:t>
      </w:r>
      <w:r w:rsidRPr="00D52023">
        <w:rPr>
          <w:rFonts w:ascii="Arial" w:hAnsi="Arial"/>
          <w:caps/>
        </w:rPr>
        <w:t xml:space="preserve"> </w:t>
      </w:r>
      <w:r w:rsidR="00D52023" w:rsidRPr="00A026E3">
        <w:rPr>
          <w:rFonts w:ascii="Arial" w:hAnsi="Arial" w:cs="Arial"/>
        </w:rPr>
        <w:t>…………………………………….</w:t>
      </w:r>
    </w:p>
    <w:p w:rsidR="00D42790" w:rsidRDefault="00D42790" w:rsidP="00D42790">
      <w:pPr>
        <w:pStyle w:val="En-tte"/>
        <w:tabs>
          <w:tab w:val="clear" w:pos="4536"/>
          <w:tab w:val="clear" w:pos="9072"/>
        </w:tabs>
        <w:spacing w:line="360" w:lineRule="auto"/>
        <w:ind w:left="-2552"/>
        <w:rPr>
          <w:rFonts w:ascii="Arial" w:hAnsi="Arial"/>
        </w:rPr>
      </w:pPr>
    </w:p>
    <w:p w:rsidR="00D42790" w:rsidRPr="00892FF9" w:rsidRDefault="00D42790" w:rsidP="00D42790">
      <w:pPr>
        <w:pStyle w:val="En-tte"/>
        <w:tabs>
          <w:tab w:val="clear" w:pos="4536"/>
          <w:tab w:val="clear" w:pos="9072"/>
        </w:tabs>
        <w:spacing w:line="360" w:lineRule="auto"/>
        <w:ind w:left="-2552"/>
        <w:rPr>
          <w:rFonts w:ascii="Arial" w:hAnsi="Arial"/>
        </w:rPr>
      </w:pPr>
      <w:r w:rsidRPr="00D42790">
        <w:rPr>
          <w:rFonts w:ascii="Arial" w:hAnsi="Arial"/>
          <w:b/>
        </w:rPr>
        <w:t>Établissement(s) d'affectation en 2021</w:t>
      </w:r>
      <w:r>
        <w:rPr>
          <w:rFonts w:ascii="Arial" w:hAnsi="Arial"/>
          <w:b/>
        </w:rPr>
        <w:t>-</w:t>
      </w:r>
      <w:r w:rsidRPr="00D42790">
        <w:rPr>
          <w:rFonts w:ascii="Arial" w:hAnsi="Arial"/>
          <w:b/>
        </w:rPr>
        <w:t>2022 :</w:t>
      </w:r>
      <w:r w:rsidRPr="00892FF9">
        <w:rPr>
          <w:rFonts w:ascii="Arial" w:hAnsi="Arial"/>
        </w:rPr>
        <w:t xml:space="preserve"> </w:t>
      </w:r>
      <w:r w:rsidR="00D52023" w:rsidRPr="00A026E3">
        <w:rPr>
          <w:rFonts w:ascii="Arial" w:hAnsi="Arial" w:cs="Arial"/>
        </w:rPr>
        <w:t>………………………………….…………………………………….…………………………………….………………</w:t>
      </w:r>
    </w:p>
    <w:p w:rsidR="00D52023" w:rsidRPr="00892FF9" w:rsidRDefault="00D52023" w:rsidP="00D52023">
      <w:pPr>
        <w:pStyle w:val="En-tte"/>
        <w:tabs>
          <w:tab w:val="clear" w:pos="4536"/>
          <w:tab w:val="clear" w:pos="9072"/>
        </w:tabs>
        <w:spacing w:line="360" w:lineRule="auto"/>
        <w:ind w:left="-2552"/>
        <w:rPr>
          <w:rFonts w:ascii="Arial" w:hAnsi="Arial"/>
        </w:rPr>
      </w:pPr>
      <w:r w:rsidRPr="00A026E3">
        <w:rPr>
          <w:rFonts w:ascii="Arial" w:hAnsi="Arial" w:cs="Arial"/>
        </w:rPr>
        <w:t>………………………………….…………………………………….…………………………………….………………</w:t>
      </w:r>
    </w:p>
    <w:p w:rsidR="00D52023" w:rsidRPr="00892FF9" w:rsidRDefault="00D52023" w:rsidP="00D52023">
      <w:pPr>
        <w:pStyle w:val="En-tte"/>
        <w:tabs>
          <w:tab w:val="clear" w:pos="4536"/>
          <w:tab w:val="clear" w:pos="9072"/>
        </w:tabs>
        <w:spacing w:line="360" w:lineRule="auto"/>
        <w:ind w:left="-2552"/>
        <w:rPr>
          <w:rFonts w:ascii="Arial" w:hAnsi="Arial"/>
        </w:rPr>
      </w:pPr>
      <w:r w:rsidRPr="00A026E3">
        <w:rPr>
          <w:rFonts w:ascii="Arial" w:hAnsi="Arial" w:cs="Arial"/>
        </w:rPr>
        <w:t>………………………………….…………………………………….…………………………………….………………</w:t>
      </w:r>
    </w:p>
    <w:p w:rsidR="00D42790" w:rsidRDefault="00D42790" w:rsidP="00D42790">
      <w:pPr>
        <w:pStyle w:val="En-tte"/>
        <w:tabs>
          <w:tab w:val="clear" w:pos="4536"/>
          <w:tab w:val="clear" w:pos="9072"/>
        </w:tabs>
        <w:spacing w:line="360" w:lineRule="auto"/>
        <w:ind w:left="-2552"/>
        <w:rPr>
          <w:rFonts w:ascii="Arial" w:hAnsi="Arial"/>
        </w:rPr>
      </w:pPr>
    </w:p>
    <w:p w:rsidR="00D52023" w:rsidRDefault="00D52023" w:rsidP="00D42790">
      <w:pPr>
        <w:pStyle w:val="En-tte"/>
        <w:tabs>
          <w:tab w:val="clear" w:pos="4536"/>
          <w:tab w:val="clear" w:pos="9072"/>
        </w:tabs>
        <w:spacing w:line="360" w:lineRule="auto"/>
        <w:ind w:left="-2552"/>
        <w:rPr>
          <w:rFonts w:ascii="Arial" w:hAnsi="Arial"/>
        </w:rPr>
      </w:pPr>
    </w:p>
    <w:p w:rsidR="00D52023" w:rsidRPr="00892FF9" w:rsidRDefault="00D52023" w:rsidP="00D42790">
      <w:pPr>
        <w:pStyle w:val="En-tte"/>
        <w:tabs>
          <w:tab w:val="clear" w:pos="4536"/>
          <w:tab w:val="clear" w:pos="9072"/>
        </w:tabs>
        <w:spacing w:line="360" w:lineRule="auto"/>
        <w:ind w:left="-2552"/>
        <w:rPr>
          <w:rFonts w:ascii="Arial" w:hAnsi="Arial"/>
        </w:rPr>
      </w:pPr>
    </w:p>
    <w:p w:rsidR="00D42790" w:rsidRPr="00D42790" w:rsidRDefault="00D42790" w:rsidP="00D42790">
      <w:pPr>
        <w:pStyle w:val="En-tte"/>
        <w:tabs>
          <w:tab w:val="clear" w:pos="4536"/>
          <w:tab w:val="clear" w:pos="9072"/>
        </w:tabs>
        <w:spacing w:line="360" w:lineRule="auto"/>
        <w:ind w:left="-2552"/>
        <w:rPr>
          <w:rFonts w:ascii="Arial" w:hAnsi="Arial"/>
          <w:b/>
        </w:rPr>
      </w:pPr>
      <w:r w:rsidRPr="00D42790">
        <w:rPr>
          <w:rFonts w:ascii="Arial" w:hAnsi="Arial"/>
          <w:b/>
        </w:rPr>
        <w:t>Vœux pour 2022/2023</w:t>
      </w:r>
      <w:r>
        <w:rPr>
          <w:rFonts w:ascii="Arial" w:hAnsi="Arial"/>
          <w:b/>
        </w:rPr>
        <w:t xml:space="preserve"> (établissement </w:t>
      </w:r>
      <w:r w:rsidRPr="00D42790">
        <w:rPr>
          <w:rFonts w:ascii="Arial" w:hAnsi="Arial"/>
          <w:b/>
          <w:u w:val="single"/>
        </w:rPr>
        <w:t>ou</w:t>
      </w:r>
      <w:r>
        <w:rPr>
          <w:rFonts w:ascii="Arial" w:hAnsi="Arial"/>
          <w:b/>
        </w:rPr>
        <w:t xml:space="preserve"> commune/secteur géographique/département/académie) :</w:t>
      </w:r>
      <w:r w:rsidRPr="00D42790">
        <w:rPr>
          <w:rFonts w:ascii="Arial" w:hAnsi="Arial"/>
          <w:b/>
        </w:rPr>
        <w:t xml:space="preserve"> </w:t>
      </w:r>
    </w:p>
    <w:p w:rsidR="00D42790" w:rsidRDefault="00D42790" w:rsidP="00D42790">
      <w:pPr>
        <w:pStyle w:val="En-tte"/>
        <w:numPr>
          <w:ilvl w:val="0"/>
          <w:numId w:val="16"/>
        </w:numPr>
        <w:tabs>
          <w:tab w:val="clear" w:pos="4536"/>
          <w:tab w:val="clear" w:pos="9072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Vœu 1 :</w:t>
      </w:r>
    </w:p>
    <w:p w:rsidR="00D42790" w:rsidRDefault="00D42790" w:rsidP="00D42790">
      <w:pPr>
        <w:pStyle w:val="En-tte"/>
        <w:numPr>
          <w:ilvl w:val="0"/>
          <w:numId w:val="16"/>
        </w:numPr>
        <w:tabs>
          <w:tab w:val="clear" w:pos="4536"/>
          <w:tab w:val="clear" w:pos="9072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Vœu 2 :</w:t>
      </w:r>
    </w:p>
    <w:p w:rsidR="00D42790" w:rsidRDefault="00D42790" w:rsidP="00D42790">
      <w:pPr>
        <w:pStyle w:val="En-tte"/>
        <w:numPr>
          <w:ilvl w:val="0"/>
          <w:numId w:val="16"/>
        </w:numPr>
        <w:tabs>
          <w:tab w:val="clear" w:pos="4536"/>
          <w:tab w:val="clear" w:pos="9072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Vœu 3 :</w:t>
      </w:r>
    </w:p>
    <w:p w:rsidR="000D327A" w:rsidRDefault="000D327A" w:rsidP="00D52023">
      <w:pPr>
        <w:pStyle w:val="En-tte"/>
        <w:tabs>
          <w:tab w:val="clear" w:pos="4536"/>
          <w:tab w:val="clear" w:pos="9072"/>
        </w:tabs>
        <w:ind w:left="-2552"/>
        <w:rPr>
          <w:rFonts w:ascii="Arial" w:hAnsi="Arial"/>
        </w:rPr>
      </w:pPr>
    </w:p>
    <w:p w:rsidR="0014429E" w:rsidRDefault="0014429E" w:rsidP="0014429E">
      <w:pPr>
        <w:rPr>
          <w:sz w:val="18"/>
        </w:rPr>
      </w:pPr>
    </w:p>
    <w:p w:rsidR="00D52023" w:rsidRDefault="00D52023" w:rsidP="0014429E">
      <w:pPr>
        <w:rPr>
          <w:sz w:val="18"/>
        </w:rPr>
      </w:pPr>
    </w:p>
    <w:p w:rsidR="00D52023" w:rsidRDefault="0014429E" w:rsidP="00D42790">
      <w:pPr>
        <w:ind w:left="-2552"/>
        <w:rPr>
          <w:b/>
          <w:sz w:val="18"/>
        </w:rPr>
      </w:pPr>
      <w:r w:rsidRPr="00A102A1">
        <w:rPr>
          <w:b/>
          <w:sz w:val="18"/>
        </w:rPr>
        <w:t>Date :</w:t>
      </w:r>
      <w:r w:rsidRPr="00A102A1">
        <w:rPr>
          <w:b/>
          <w:sz w:val="18"/>
        </w:rPr>
        <w:tab/>
      </w:r>
      <w:r w:rsidR="00A102A1" w:rsidRPr="00A102A1">
        <w:rPr>
          <w:b/>
          <w:sz w:val="18"/>
        </w:rPr>
        <w:tab/>
      </w:r>
      <w:r w:rsidR="00A102A1" w:rsidRPr="00A102A1">
        <w:rPr>
          <w:b/>
          <w:sz w:val="18"/>
        </w:rPr>
        <w:tab/>
      </w:r>
      <w:r w:rsidRPr="00A102A1">
        <w:rPr>
          <w:b/>
          <w:sz w:val="18"/>
        </w:rPr>
        <w:tab/>
      </w:r>
      <w:r w:rsidRPr="00A102A1">
        <w:rPr>
          <w:b/>
          <w:sz w:val="18"/>
        </w:rPr>
        <w:tab/>
      </w:r>
      <w:r w:rsidRPr="00A102A1">
        <w:rPr>
          <w:b/>
          <w:sz w:val="18"/>
        </w:rPr>
        <w:tab/>
      </w:r>
      <w:r w:rsidRPr="00A102A1">
        <w:rPr>
          <w:b/>
          <w:sz w:val="18"/>
        </w:rPr>
        <w:tab/>
      </w:r>
      <w:r w:rsidRPr="00A102A1">
        <w:rPr>
          <w:b/>
          <w:sz w:val="18"/>
        </w:rPr>
        <w:tab/>
      </w:r>
      <w:r w:rsidRPr="00A102A1">
        <w:rPr>
          <w:b/>
          <w:sz w:val="18"/>
        </w:rPr>
        <w:tab/>
      </w:r>
      <w:r w:rsidRPr="00A102A1">
        <w:rPr>
          <w:b/>
          <w:sz w:val="18"/>
        </w:rPr>
        <w:tab/>
      </w:r>
    </w:p>
    <w:p w:rsidR="00D52023" w:rsidRDefault="00D52023" w:rsidP="00D42790">
      <w:pPr>
        <w:ind w:left="-2552"/>
        <w:rPr>
          <w:b/>
          <w:sz w:val="18"/>
        </w:rPr>
      </w:pPr>
    </w:p>
    <w:p w:rsidR="00D52023" w:rsidRDefault="00D52023" w:rsidP="00D42790">
      <w:pPr>
        <w:ind w:left="-2552"/>
        <w:rPr>
          <w:b/>
          <w:sz w:val="18"/>
        </w:rPr>
      </w:pPr>
    </w:p>
    <w:p w:rsidR="00D52023" w:rsidRDefault="00D52023" w:rsidP="00D42790">
      <w:pPr>
        <w:ind w:left="-2552"/>
        <w:rPr>
          <w:b/>
          <w:sz w:val="18"/>
        </w:rPr>
      </w:pPr>
    </w:p>
    <w:p w:rsidR="0014429E" w:rsidRDefault="0014429E" w:rsidP="00D42790">
      <w:pPr>
        <w:ind w:left="-2552"/>
        <w:rPr>
          <w:b/>
          <w:sz w:val="18"/>
        </w:rPr>
      </w:pPr>
      <w:r w:rsidRPr="00A102A1">
        <w:rPr>
          <w:b/>
          <w:sz w:val="18"/>
        </w:rPr>
        <w:t xml:space="preserve">Signature du </w:t>
      </w:r>
      <w:r w:rsidR="00D52023">
        <w:rPr>
          <w:b/>
          <w:sz w:val="18"/>
        </w:rPr>
        <w:t>candidat</w:t>
      </w:r>
      <w:r w:rsidRPr="00A102A1">
        <w:rPr>
          <w:b/>
          <w:sz w:val="18"/>
        </w:rPr>
        <w:t> :</w:t>
      </w:r>
    </w:p>
    <w:p w:rsidR="00D52023" w:rsidRDefault="00D52023" w:rsidP="00D42790">
      <w:pPr>
        <w:ind w:left="-2552"/>
        <w:rPr>
          <w:b/>
          <w:sz w:val="18"/>
        </w:rPr>
      </w:pPr>
    </w:p>
    <w:p w:rsidR="00B313A0" w:rsidRDefault="00B313A0" w:rsidP="00D42790">
      <w:pPr>
        <w:ind w:left="-2552"/>
        <w:rPr>
          <w:b/>
          <w:sz w:val="18"/>
        </w:rPr>
      </w:pPr>
    </w:p>
    <w:p w:rsidR="00B313A0" w:rsidRDefault="00B313A0" w:rsidP="00D42790">
      <w:pPr>
        <w:ind w:left="-2552"/>
        <w:rPr>
          <w:b/>
          <w:sz w:val="18"/>
        </w:rPr>
      </w:pPr>
    </w:p>
    <w:p w:rsidR="00B313A0" w:rsidRDefault="00B313A0" w:rsidP="00D42790">
      <w:pPr>
        <w:ind w:left="-2552"/>
        <w:rPr>
          <w:b/>
          <w:sz w:val="18"/>
        </w:rPr>
      </w:pPr>
    </w:p>
    <w:p w:rsidR="00D52023" w:rsidRDefault="00D52023" w:rsidP="00D42790">
      <w:pPr>
        <w:ind w:left="-2552"/>
        <w:rPr>
          <w:b/>
          <w:sz w:val="18"/>
        </w:rPr>
      </w:pPr>
    </w:p>
    <w:p w:rsidR="00B313A0" w:rsidRDefault="00B313A0" w:rsidP="00B313A0">
      <w:pPr>
        <w:pStyle w:val="En-tte"/>
        <w:tabs>
          <w:tab w:val="clear" w:pos="4536"/>
          <w:tab w:val="clear" w:pos="9072"/>
        </w:tabs>
        <w:ind w:left="-2552"/>
        <w:rPr>
          <w:rFonts w:ascii="Arial" w:hAnsi="Arial"/>
          <w:i/>
          <w:sz w:val="18"/>
        </w:rPr>
      </w:pPr>
      <w:r>
        <w:rPr>
          <w:rFonts w:ascii="Arial" w:hAnsi="Arial"/>
          <w:i/>
        </w:rPr>
        <w:t xml:space="preserve">(*) </w:t>
      </w:r>
      <w:r>
        <w:rPr>
          <w:rFonts w:ascii="Arial" w:hAnsi="Arial"/>
          <w:i/>
          <w:sz w:val="18"/>
        </w:rPr>
        <w:t>nom de la personne remplacée ou numéro du service déclaré au mouvement.</w:t>
      </w:r>
    </w:p>
    <w:p w:rsidR="00B313A0" w:rsidRDefault="00B313A0" w:rsidP="00B313A0">
      <w:pPr>
        <w:ind w:left="-2552"/>
        <w:rPr>
          <w:sz w:val="18"/>
        </w:rPr>
      </w:pPr>
      <w:r>
        <w:rPr>
          <w:i/>
        </w:rPr>
        <w:t xml:space="preserve">(**) </w:t>
      </w:r>
      <w:r>
        <w:rPr>
          <w:i/>
          <w:sz w:val="18"/>
        </w:rPr>
        <w:t>copie à adresser le cas échéant à la commission académique de l'emploi</w:t>
      </w:r>
      <w:r>
        <w:rPr>
          <w:i/>
        </w:rPr>
        <w:t>.</w:t>
      </w:r>
    </w:p>
    <w:p w:rsidR="00D52023" w:rsidRDefault="00D52023" w:rsidP="00D42790">
      <w:pPr>
        <w:ind w:left="-2552"/>
        <w:rPr>
          <w:b/>
          <w:sz w:val="18"/>
        </w:rPr>
      </w:pPr>
    </w:p>
    <w:p w:rsidR="00B313A0" w:rsidRDefault="00B313A0" w:rsidP="00D52023">
      <w:pPr>
        <w:spacing w:line="240" w:lineRule="exact"/>
        <w:ind w:left="-2835"/>
        <w:jc w:val="center"/>
        <w:rPr>
          <w:b/>
          <w:sz w:val="22"/>
          <w:szCs w:val="20"/>
        </w:rPr>
      </w:pPr>
    </w:p>
    <w:p w:rsidR="00A102A1" w:rsidRDefault="00A102A1" w:rsidP="00D52023">
      <w:pPr>
        <w:spacing w:line="240" w:lineRule="exact"/>
        <w:ind w:left="-2835"/>
        <w:jc w:val="center"/>
        <w:rPr>
          <w:b/>
          <w:color w:val="FF0000"/>
          <w:sz w:val="22"/>
          <w:szCs w:val="20"/>
          <w:u w:val="single"/>
        </w:rPr>
      </w:pPr>
      <w:r>
        <w:rPr>
          <w:b/>
          <w:sz w:val="22"/>
          <w:szCs w:val="20"/>
        </w:rPr>
        <w:t>Formulaire à t</w:t>
      </w:r>
      <w:r w:rsidRPr="005558CB">
        <w:rPr>
          <w:b/>
          <w:sz w:val="22"/>
          <w:szCs w:val="20"/>
        </w:rPr>
        <w:t xml:space="preserve">ransmettre au Rectorat – DIRECTION DES RESSOURCES HUMAINES </w:t>
      </w:r>
      <w:r>
        <w:rPr>
          <w:b/>
          <w:sz w:val="22"/>
          <w:szCs w:val="20"/>
        </w:rPr>
        <w:t xml:space="preserve">/ </w:t>
      </w:r>
      <w:r w:rsidRPr="005558CB">
        <w:rPr>
          <w:b/>
          <w:sz w:val="22"/>
          <w:szCs w:val="20"/>
        </w:rPr>
        <w:t>DPE 5</w:t>
      </w:r>
    </w:p>
    <w:p w:rsidR="00A102A1" w:rsidRPr="00917703" w:rsidRDefault="00A102A1" w:rsidP="00D52023">
      <w:pPr>
        <w:spacing w:line="240" w:lineRule="exact"/>
        <w:ind w:left="-2835"/>
        <w:jc w:val="center"/>
        <w:rPr>
          <w:b/>
          <w:sz w:val="22"/>
          <w:szCs w:val="20"/>
        </w:rPr>
      </w:pPr>
      <w:r w:rsidRPr="00917703">
        <w:rPr>
          <w:b/>
          <w:color w:val="FF0000"/>
          <w:sz w:val="22"/>
          <w:szCs w:val="20"/>
        </w:rPr>
        <w:t xml:space="preserve">pour le 7 juillet 2022 </w:t>
      </w:r>
      <w:r w:rsidRPr="00917703">
        <w:rPr>
          <w:b/>
          <w:sz w:val="22"/>
          <w:szCs w:val="20"/>
        </w:rPr>
        <w:t xml:space="preserve">à l’adresse </w:t>
      </w:r>
      <w:hyperlink r:id="rId8" w:history="1">
        <w:r w:rsidRPr="00917703">
          <w:rPr>
            <w:rStyle w:val="Lienhypertexte"/>
            <w:b/>
            <w:sz w:val="22"/>
            <w:szCs w:val="20"/>
            <w:u w:val="none"/>
          </w:rPr>
          <w:t>ce.dpe5@ac-reims.fr</w:t>
        </w:r>
      </w:hyperlink>
    </w:p>
    <w:p w:rsidR="00244E7C" w:rsidRDefault="00244E7C" w:rsidP="00D52023">
      <w:pPr>
        <w:pStyle w:val="Corpsdetexte21"/>
        <w:tabs>
          <w:tab w:val="left" w:pos="426"/>
        </w:tabs>
        <w:ind w:left="-2835" w:right="360"/>
        <w:rPr>
          <w:i/>
          <w:sz w:val="16"/>
        </w:rPr>
      </w:pPr>
    </w:p>
    <w:sectPr w:rsidR="00244E7C" w:rsidSect="00D42790">
      <w:headerReference w:type="default" r:id="rId9"/>
      <w:headerReference w:type="first" r:id="rId10"/>
      <w:pgSz w:w="11906" w:h="16838" w:code="9"/>
      <w:pgMar w:top="2127" w:right="1274" w:bottom="567" w:left="3402" w:header="720" w:footer="720" w:gutter="0"/>
      <w:cols w:space="8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43" w:rsidRDefault="00450A43">
      <w:r>
        <w:separator/>
      </w:r>
    </w:p>
  </w:endnote>
  <w:endnote w:type="continuationSeparator" w:id="0">
    <w:p w:rsidR="00450A43" w:rsidRDefault="0045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dianne">
    <w:altName w:val="Arial Narrow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43" w:rsidRDefault="00450A43">
      <w:r>
        <w:separator/>
      </w:r>
    </w:p>
  </w:footnote>
  <w:footnote w:type="continuationSeparator" w:id="0">
    <w:p w:rsidR="00450A43" w:rsidRDefault="00450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F8F" w:rsidRPr="005558CB" w:rsidRDefault="007D2F8F" w:rsidP="007D2F8F">
    <w:pPr>
      <w:spacing w:before="120" w:line="200" w:lineRule="exact"/>
      <w:jc w:val="right"/>
      <w:rPr>
        <w:b/>
        <w:szCs w:val="22"/>
      </w:rPr>
    </w:pPr>
    <w:r w:rsidRPr="005558CB"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E7B6F62" wp14:editId="306CB88D">
          <wp:simplePos x="0" y="0"/>
          <wp:positionH relativeFrom="margin">
            <wp:posOffset>-1876425</wp:posOffset>
          </wp:positionH>
          <wp:positionV relativeFrom="paragraph">
            <wp:posOffset>11003</wp:posOffset>
          </wp:positionV>
          <wp:extent cx="1042670" cy="1030605"/>
          <wp:effectExtent l="0" t="0" r="5080" b="0"/>
          <wp:wrapNone/>
          <wp:docPr id="65" name="Imag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8CB">
      <w:rPr>
        <w:b/>
        <w:szCs w:val="22"/>
      </w:rPr>
      <w:t>Rectorat</w:t>
    </w:r>
  </w:p>
  <w:p w:rsidR="007D2F8F" w:rsidRPr="005558CB" w:rsidRDefault="007D2F8F" w:rsidP="007D2F8F">
    <w:pPr>
      <w:spacing w:before="120" w:line="200" w:lineRule="exact"/>
      <w:jc w:val="right"/>
      <w:rPr>
        <w:b/>
        <w:szCs w:val="22"/>
      </w:rPr>
    </w:pPr>
    <w:r w:rsidRPr="005558CB">
      <w:rPr>
        <w:b/>
        <w:szCs w:val="22"/>
      </w:rPr>
      <w:t>Direction des Ressources Humaines</w:t>
    </w:r>
  </w:p>
  <w:p w:rsidR="007D2F8F" w:rsidRDefault="007D2F8F" w:rsidP="007D2F8F">
    <w:pPr>
      <w:pStyle w:val="En-tte"/>
      <w:ind w:left="226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2F" w:rsidRDefault="0085521E" w:rsidP="00D44731">
    <w:pPr>
      <w:pStyle w:val="En-tte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-2845435</wp:posOffset>
          </wp:positionH>
          <wp:positionV relativeFrom="paragraph">
            <wp:posOffset>0</wp:posOffset>
          </wp:positionV>
          <wp:extent cx="3232150" cy="2239645"/>
          <wp:effectExtent l="0" t="0" r="0" b="0"/>
          <wp:wrapNone/>
          <wp:docPr id="66" name="Image 66" descr="2016_logo_academie_Ami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2016_logo_academie_Amie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07"/>
                  <a:stretch>
                    <a:fillRect/>
                  </a:stretch>
                </pic:blipFill>
                <pic:spPr bwMode="auto">
                  <a:xfrm>
                    <a:off x="0" y="0"/>
                    <a:ext cx="3232150" cy="223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839470</wp:posOffset>
          </wp:positionH>
          <wp:positionV relativeFrom="paragraph">
            <wp:posOffset>-143510</wp:posOffset>
          </wp:positionV>
          <wp:extent cx="1104900" cy="655955"/>
          <wp:effectExtent l="0" t="0" r="0" b="0"/>
          <wp:wrapNone/>
          <wp:docPr id="67" name="Imag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-2430145</wp:posOffset>
              </wp:positionH>
              <wp:positionV relativeFrom="paragraph">
                <wp:posOffset>-485775</wp:posOffset>
              </wp:positionV>
              <wp:extent cx="124460" cy="139065"/>
              <wp:effectExtent l="0" t="0" r="635" b="3810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6BB09BF" id="Rectangle 29" o:spid="_x0000_s1026" style="position:absolute;margin-left:-191.35pt;margin-top:-38.25pt;width:9.8pt;height:1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+Veg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6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AAB005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5527203"/>
    <w:multiLevelType w:val="hybridMultilevel"/>
    <w:tmpl w:val="36E6A392"/>
    <w:lvl w:ilvl="0" w:tplc="D7F8DB14">
      <w:start w:val="1"/>
      <w:numFmt w:val="bullet"/>
      <w:lvlText w:val="r"/>
      <w:lvlJc w:val="left"/>
      <w:pPr>
        <w:ind w:left="-18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7" w15:restartNumberingAfterBreak="0">
    <w:nsid w:val="280916D5"/>
    <w:multiLevelType w:val="singleLevel"/>
    <w:tmpl w:val="1D8AA6A8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D3F65F4"/>
    <w:multiLevelType w:val="multilevel"/>
    <w:tmpl w:val="3FA2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84253"/>
    <w:multiLevelType w:val="singleLevel"/>
    <w:tmpl w:val="7232472E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</w:lvl>
  </w:abstractNum>
  <w:abstractNum w:abstractNumId="10" w15:restartNumberingAfterBreak="0">
    <w:nsid w:val="41EF1ED6"/>
    <w:multiLevelType w:val="hybridMultilevel"/>
    <w:tmpl w:val="39C812C6"/>
    <w:lvl w:ilvl="0" w:tplc="040C000F">
      <w:start w:val="1"/>
      <w:numFmt w:val="decimal"/>
      <w:lvlText w:val="%1."/>
      <w:lvlJc w:val="left"/>
      <w:pPr>
        <w:ind w:left="-1832" w:hanging="360"/>
      </w:pPr>
    </w:lvl>
    <w:lvl w:ilvl="1" w:tplc="040C0019" w:tentative="1">
      <w:start w:val="1"/>
      <w:numFmt w:val="lowerLetter"/>
      <w:lvlText w:val="%2."/>
      <w:lvlJc w:val="left"/>
      <w:pPr>
        <w:ind w:left="-1112" w:hanging="360"/>
      </w:pPr>
    </w:lvl>
    <w:lvl w:ilvl="2" w:tplc="040C001B" w:tentative="1">
      <w:start w:val="1"/>
      <w:numFmt w:val="lowerRoman"/>
      <w:lvlText w:val="%3."/>
      <w:lvlJc w:val="right"/>
      <w:pPr>
        <w:ind w:left="-392" w:hanging="180"/>
      </w:pPr>
    </w:lvl>
    <w:lvl w:ilvl="3" w:tplc="040C000F" w:tentative="1">
      <w:start w:val="1"/>
      <w:numFmt w:val="decimal"/>
      <w:lvlText w:val="%4."/>
      <w:lvlJc w:val="left"/>
      <w:pPr>
        <w:ind w:left="328" w:hanging="360"/>
      </w:pPr>
    </w:lvl>
    <w:lvl w:ilvl="4" w:tplc="040C0019" w:tentative="1">
      <w:start w:val="1"/>
      <w:numFmt w:val="lowerLetter"/>
      <w:lvlText w:val="%5."/>
      <w:lvlJc w:val="left"/>
      <w:pPr>
        <w:ind w:left="1048" w:hanging="360"/>
      </w:pPr>
    </w:lvl>
    <w:lvl w:ilvl="5" w:tplc="040C001B" w:tentative="1">
      <w:start w:val="1"/>
      <w:numFmt w:val="lowerRoman"/>
      <w:lvlText w:val="%6."/>
      <w:lvlJc w:val="right"/>
      <w:pPr>
        <w:ind w:left="1768" w:hanging="180"/>
      </w:pPr>
    </w:lvl>
    <w:lvl w:ilvl="6" w:tplc="040C000F" w:tentative="1">
      <w:start w:val="1"/>
      <w:numFmt w:val="decimal"/>
      <w:lvlText w:val="%7."/>
      <w:lvlJc w:val="left"/>
      <w:pPr>
        <w:ind w:left="2488" w:hanging="360"/>
      </w:pPr>
    </w:lvl>
    <w:lvl w:ilvl="7" w:tplc="040C0019" w:tentative="1">
      <w:start w:val="1"/>
      <w:numFmt w:val="lowerLetter"/>
      <w:lvlText w:val="%8."/>
      <w:lvlJc w:val="left"/>
      <w:pPr>
        <w:ind w:left="3208" w:hanging="360"/>
      </w:pPr>
    </w:lvl>
    <w:lvl w:ilvl="8" w:tplc="040C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11" w15:restartNumberingAfterBreak="0">
    <w:nsid w:val="6CFB3096"/>
    <w:multiLevelType w:val="singleLevel"/>
    <w:tmpl w:val="2FBCC4DA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2" w15:restartNumberingAfterBreak="0">
    <w:nsid w:val="7457763D"/>
    <w:multiLevelType w:val="singleLevel"/>
    <w:tmpl w:val="8368991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7AF438D5"/>
    <w:multiLevelType w:val="hybridMultilevel"/>
    <w:tmpl w:val="08027C56"/>
    <w:lvl w:ilvl="0" w:tplc="414A0372">
      <w:start w:val="1"/>
      <w:numFmt w:val="bullet"/>
      <w:lvlText w:val=""/>
      <w:lvlJc w:val="left"/>
      <w:pPr>
        <w:ind w:left="-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720" w:hanging="360"/>
        </w:pPr>
      </w:lvl>
    </w:lvlOverride>
  </w:num>
  <w:num w:numId="6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1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67"/>
    <w:rsid w:val="00000654"/>
    <w:rsid w:val="00042FCA"/>
    <w:rsid w:val="000460E2"/>
    <w:rsid w:val="00056CB3"/>
    <w:rsid w:val="00074908"/>
    <w:rsid w:val="0009109A"/>
    <w:rsid w:val="00092CAC"/>
    <w:rsid w:val="000A73B2"/>
    <w:rsid w:val="000A792F"/>
    <w:rsid w:val="000B6DD3"/>
    <w:rsid w:val="000D327A"/>
    <w:rsid w:val="000E18C6"/>
    <w:rsid w:val="000E6F6A"/>
    <w:rsid w:val="000F7826"/>
    <w:rsid w:val="001047F0"/>
    <w:rsid w:val="00117E89"/>
    <w:rsid w:val="00134A9E"/>
    <w:rsid w:val="0014429E"/>
    <w:rsid w:val="00153CF9"/>
    <w:rsid w:val="00154000"/>
    <w:rsid w:val="00172C2F"/>
    <w:rsid w:val="001808AE"/>
    <w:rsid w:val="0018236D"/>
    <w:rsid w:val="0018442D"/>
    <w:rsid w:val="0019669C"/>
    <w:rsid w:val="001A092B"/>
    <w:rsid w:val="001A4BEC"/>
    <w:rsid w:val="001B7F8E"/>
    <w:rsid w:val="001D5386"/>
    <w:rsid w:val="001D601F"/>
    <w:rsid w:val="001D644E"/>
    <w:rsid w:val="001D75FC"/>
    <w:rsid w:val="001F259C"/>
    <w:rsid w:val="002010C3"/>
    <w:rsid w:val="0022459A"/>
    <w:rsid w:val="002351DD"/>
    <w:rsid w:val="00244291"/>
    <w:rsid w:val="00244E7C"/>
    <w:rsid w:val="0026068C"/>
    <w:rsid w:val="00273D5E"/>
    <w:rsid w:val="002A07BE"/>
    <w:rsid w:val="002D162A"/>
    <w:rsid w:val="002D7CE7"/>
    <w:rsid w:val="002E1271"/>
    <w:rsid w:val="002E1585"/>
    <w:rsid w:val="002E2E20"/>
    <w:rsid w:val="002E4EEA"/>
    <w:rsid w:val="002F0BC5"/>
    <w:rsid w:val="002F1C80"/>
    <w:rsid w:val="0030592D"/>
    <w:rsid w:val="0031042C"/>
    <w:rsid w:val="00317670"/>
    <w:rsid w:val="0034103A"/>
    <w:rsid w:val="00345B08"/>
    <w:rsid w:val="003514A1"/>
    <w:rsid w:val="00375579"/>
    <w:rsid w:val="00384B4B"/>
    <w:rsid w:val="00397BB3"/>
    <w:rsid w:val="003C778A"/>
    <w:rsid w:val="003F01E0"/>
    <w:rsid w:val="003F6DF3"/>
    <w:rsid w:val="0040612D"/>
    <w:rsid w:val="00427B57"/>
    <w:rsid w:val="00432632"/>
    <w:rsid w:val="004367AA"/>
    <w:rsid w:val="00450A43"/>
    <w:rsid w:val="00464F4A"/>
    <w:rsid w:val="004C4260"/>
    <w:rsid w:val="004D1657"/>
    <w:rsid w:val="004D1F1E"/>
    <w:rsid w:val="004D4A01"/>
    <w:rsid w:val="004E3537"/>
    <w:rsid w:val="004E526F"/>
    <w:rsid w:val="004F28FF"/>
    <w:rsid w:val="004F2B5E"/>
    <w:rsid w:val="00513976"/>
    <w:rsid w:val="00521C54"/>
    <w:rsid w:val="00534EDD"/>
    <w:rsid w:val="00556E25"/>
    <w:rsid w:val="0056093A"/>
    <w:rsid w:val="00562136"/>
    <w:rsid w:val="00571DB2"/>
    <w:rsid w:val="00575E69"/>
    <w:rsid w:val="00580AA6"/>
    <w:rsid w:val="00582491"/>
    <w:rsid w:val="00583464"/>
    <w:rsid w:val="00595D71"/>
    <w:rsid w:val="00595EF5"/>
    <w:rsid w:val="005B2526"/>
    <w:rsid w:val="005C3C16"/>
    <w:rsid w:val="005D1628"/>
    <w:rsid w:val="00624A8F"/>
    <w:rsid w:val="006414C3"/>
    <w:rsid w:val="00645FD7"/>
    <w:rsid w:val="00652643"/>
    <w:rsid w:val="0065444D"/>
    <w:rsid w:val="0065630F"/>
    <w:rsid w:val="00674772"/>
    <w:rsid w:val="00684D38"/>
    <w:rsid w:val="006A298C"/>
    <w:rsid w:val="006A3BC3"/>
    <w:rsid w:val="006A57C6"/>
    <w:rsid w:val="006A6CEE"/>
    <w:rsid w:val="006A7FDF"/>
    <w:rsid w:val="006B02FC"/>
    <w:rsid w:val="006C4BFF"/>
    <w:rsid w:val="006E05BE"/>
    <w:rsid w:val="006F289D"/>
    <w:rsid w:val="006F4A35"/>
    <w:rsid w:val="0070078A"/>
    <w:rsid w:val="00704682"/>
    <w:rsid w:val="0074169C"/>
    <w:rsid w:val="00750C12"/>
    <w:rsid w:val="007823B8"/>
    <w:rsid w:val="007B3A02"/>
    <w:rsid w:val="007B72DF"/>
    <w:rsid w:val="007D2F8F"/>
    <w:rsid w:val="007E64B1"/>
    <w:rsid w:val="00803C56"/>
    <w:rsid w:val="0080559C"/>
    <w:rsid w:val="00830C7C"/>
    <w:rsid w:val="00850C21"/>
    <w:rsid w:val="00852117"/>
    <w:rsid w:val="0085521E"/>
    <w:rsid w:val="008741A3"/>
    <w:rsid w:val="00892FF9"/>
    <w:rsid w:val="008B4BC1"/>
    <w:rsid w:val="008D16FC"/>
    <w:rsid w:val="008E029D"/>
    <w:rsid w:val="008F182F"/>
    <w:rsid w:val="008F6EA4"/>
    <w:rsid w:val="00926CE7"/>
    <w:rsid w:val="00945705"/>
    <w:rsid w:val="00973E15"/>
    <w:rsid w:val="00993367"/>
    <w:rsid w:val="009A083D"/>
    <w:rsid w:val="009A3AB4"/>
    <w:rsid w:val="009B4800"/>
    <w:rsid w:val="009D5E14"/>
    <w:rsid w:val="009E2C53"/>
    <w:rsid w:val="009E32E6"/>
    <w:rsid w:val="009E52DA"/>
    <w:rsid w:val="009F0A6E"/>
    <w:rsid w:val="00A102A1"/>
    <w:rsid w:val="00A432C3"/>
    <w:rsid w:val="00A53893"/>
    <w:rsid w:val="00A65E0D"/>
    <w:rsid w:val="00A73E29"/>
    <w:rsid w:val="00A76DF3"/>
    <w:rsid w:val="00AA4340"/>
    <w:rsid w:val="00AA6B04"/>
    <w:rsid w:val="00AB3B60"/>
    <w:rsid w:val="00AC4387"/>
    <w:rsid w:val="00AC45EC"/>
    <w:rsid w:val="00AD2F81"/>
    <w:rsid w:val="00AD66ED"/>
    <w:rsid w:val="00B05C78"/>
    <w:rsid w:val="00B2046B"/>
    <w:rsid w:val="00B22F5D"/>
    <w:rsid w:val="00B313A0"/>
    <w:rsid w:val="00B31800"/>
    <w:rsid w:val="00B32E7B"/>
    <w:rsid w:val="00B36097"/>
    <w:rsid w:val="00B36DDE"/>
    <w:rsid w:val="00B41A08"/>
    <w:rsid w:val="00B43070"/>
    <w:rsid w:val="00B47ACE"/>
    <w:rsid w:val="00B616A9"/>
    <w:rsid w:val="00B715B7"/>
    <w:rsid w:val="00B75F77"/>
    <w:rsid w:val="00BA2D93"/>
    <w:rsid w:val="00BB72E1"/>
    <w:rsid w:val="00BC6FB8"/>
    <w:rsid w:val="00C121D1"/>
    <w:rsid w:val="00C16AE0"/>
    <w:rsid w:val="00C17059"/>
    <w:rsid w:val="00C23263"/>
    <w:rsid w:val="00C24ABA"/>
    <w:rsid w:val="00C35D7E"/>
    <w:rsid w:val="00C475CE"/>
    <w:rsid w:val="00C50378"/>
    <w:rsid w:val="00C568E3"/>
    <w:rsid w:val="00C64B3E"/>
    <w:rsid w:val="00C72CB9"/>
    <w:rsid w:val="00C76458"/>
    <w:rsid w:val="00C80934"/>
    <w:rsid w:val="00C837F3"/>
    <w:rsid w:val="00C8624D"/>
    <w:rsid w:val="00C87AFF"/>
    <w:rsid w:val="00CB1CC9"/>
    <w:rsid w:val="00CC367A"/>
    <w:rsid w:val="00CC4262"/>
    <w:rsid w:val="00CD1191"/>
    <w:rsid w:val="00D000FE"/>
    <w:rsid w:val="00D02DB3"/>
    <w:rsid w:val="00D20B82"/>
    <w:rsid w:val="00D251B3"/>
    <w:rsid w:val="00D42790"/>
    <w:rsid w:val="00D44731"/>
    <w:rsid w:val="00D51EB4"/>
    <w:rsid w:val="00D52023"/>
    <w:rsid w:val="00D700A8"/>
    <w:rsid w:val="00D70901"/>
    <w:rsid w:val="00D71608"/>
    <w:rsid w:val="00D730FC"/>
    <w:rsid w:val="00D76CC3"/>
    <w:rsid w:val="00D82C72"/>
    <w:rsid w:val="00D90F7F"/>
    <w:rsid w:val="00D94F14"/>
    <w:rsid w:val="00DB3D36"/>
    <w:rsid w:val="00DB4146"/>
    <w:rsid w:val="00DC6F7D"/>
    <w:rsid w:val="00DF41DB"/>
    <w:rsid w:val="00DF71D0"/>
    <w:rsid w:val="00E03D04"/>
    <w:rsid w:val="00E1232D"/>
    <w:rsid w:val="00E21110"/>
    <w:rsid w:val="00E253AF"/>
    <w:rsid w:val="00E26400"/>
    <w:rsid w:val="00E42CDF"/>
    <w:rsid w:val="00E52A53"/>
    <w:rsid w:val="00E62048"/>
    <w:rsid w:val="00E64404"/>
    <w:rsid w:val="00E81A75"/>
    <w:rsid w:val="00E81CBB"/>
    <w:rsid w:val="00E9560C"/>
    <w:rsid w:val="00EA2E8C"/>
    <w:rsid w:val="00EB0C44"/>
    <w:rsid w:val="00EC0BCD"/>
    <w:rsid w:val="00ED51AE"/>
    <w:rsid w:val="00EE1647"/>
    <w:rsid w:val="00EE3C94"/>
    <w:rsid w:val="00EE5AA3"/>
    <w:rsid w:val="00EE5BDC"/>
    <w:rsid w:val="00EF2300"/>
    <w:rsid w:val="00F004F2"/>
    <w:rsid w:val="00F07854"/>
    <w:rsid w:val="00F21B91"/>
    <w:rsid w:val="00F220A3"/>
    <w:rsid w:val="00F30420"/>
    <w:rsid w:val="00F42F16"/>
    <w:rsid w:val="00FA0463"/>
    <w:rsid w:val="00FA04ED"/>
    <w:rsid w:val="00FB5A67"/>
    <w:rsid w:val="00FC15BC"/>
    <w:rsid w:val="00FC22E1"/>
    <w:rsid w:val="00FE0E90"/>
    <w:rsid w:val="00FE68A0"/>
    <w:rsid w:val="00FE6B7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422CD4-5F57-41CD-A9F8-460CA29D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2DF"/>
    <w:rPr>
      <w:rFonts w:ascii="Arial" w:hAnsi="Arial" w:cs="Arial"/>
      <w:szCs w:val="24"/>
    </w:rPr>
  </w:style>
  <w:style w:type="paragraph" w:styleId="Titre1">
    <w:name w:val="heading 1"/>
    <w:basedOn w:val="Normal"/>
    <w:next w:val="Normal"/>
    <w:link w:val="Titre1Car"/>
    <w:qFormat/>
    <w:rsid w:val="007B72DF"/>
    <w:pPr>
      <w:keepNext/>
      <w:jc w:val="right"/>
      <w:outlineLvl w:val="0"/>
    </w:pPr>
    <w:rPr>
      <w:rFonts w:ascii="Arial Narrow" w:hAnsi="Arial Narrow" w:cs="Times New Roman"/>
      <w:b/>
      <w:sz w:val="19"/>
      <w:szCs w:val="20"/>
    </w:rPr>
  </w:style>
  <w:style w:type="paragraph" w:styleId="Titre2">
    <w:name w:val="heading 2"/>
    <w:basedOn w:val="Normal"/>
    <w:next w:val="Normal"/>
    <w:qFormat/>
    <w:rsid w:val="007B72DF"/>
    <w:pPr>
      <w:keepNext/>
      <w:spacing w:line="220" w:lineRule="exact"/>
      <w:jc w:val="right"/>
      <w:outlineLvl w:val="1"/>
    </w:pPr>
    <w:rPr>
      <w:rFonts w:ascii="Arial Narrow" w:hAnsi="Arial Narrow" w:cs="Times New Roman"/>
      <w:b/>
      <w:sz w:val="16"/>
      <w:szCs w:val="20"/>
    </w:rPr>
  </w:style>
  <w:style w:type="paragraph" w:styleId="Titre3">
    <w:name w:val="heading 3"/>
    <w:basedOn w:val="Normal"/>
    <w:next w:val="Normal"/>
    <w:qFormat/>
    <w:rsid w:val="00244E7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384B4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244E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244E7C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D251B3"/>
    <w:p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C80934"/>
    <w:p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Titre9">
    <w:name w:val="heading 9"/>
    <w:basedOn w:val="Normal"/>
    <w:next w:val="Normal"/>
    <w:link w:val="Titre9Car"/>
    <w:qFormat/>
    <w:rsid w:val="00C80934"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B72DF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styleId="Corpsdetexte">
    <w:name w:val="Body Text"/>
    <w:basedOn w:val="Normal"/>
    <w:rsid w:val="007B72DF"/>
    <w:pPr>
      <w:spacing w:line="280" w:lineRule="exact"/>
      <w:jc w:val="both"/>
    </w:pPr>
    <w:rPr>
      <w:rFonts w:cs="Times New Roman"/>
      <w:szCs w:val="20"/>
    </w:rPr>
  </w:style>
  <w:style w:type="paragraph" w:styleId="Pieddepage">
    <w:name w:val="footer"/>
    <w:basedOn w:val="Normal"/>
    <w:link w:val="PieddepageCar"/>
    <w:uiPriority w:val="99"/>
    <w:rsid w:val="007B72D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B72DF"/>
  </w:style>
  <w:style w:type="character" w:styleId="lev">
    <w:name w:val="Strong"/>
    <w:uiPriority w:val="22"/>
    <w:qFormat/>
    <w:rsid w:val="00645FD7"/>
    <w:rPr>
      <w:b/>
      <w:bCs/>
    </w:rPr>
  </w:style>
  <w:style w:type="paragraph" w:styleId="Textedebulles">
    <w:name w:val="Balloon Text"/>
    <w:basedOn w:val="Normal"/>
    <w:link w:val="TextedebullesCar"/>
    <w:rsid w:val="00645F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45FD7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rsid w:val="000F782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0F7826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652643"/>
    <w:rPr>
      <w:rFonts w:ascii="Arial Narrow" w:hAnsi="Arial Narrow"/>
      <w:b/>
      <w:sz w:val="19"/>
    </w:rPr>
  </w:style>
  <w:style w:type="paragraph" w:customStyle="1" w:styleId="Standard">
    <w:name w:val="Standard"/>
    <w:rsid w:val="00D70901"/>
    <w:pPr>
      <w:suppressAutoHyphens/>
      <w:autoSpaceDN w:val="0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Retraitcorpsdetexte21">
    <w:name w:val="Retrait corps de texte 21"/>
    <w:basedOn w:val="Normal"/>
    <w:rsid w:val="00384B4B"/>
    <w:pPr>
      <w:ind w:left="2880"/>
    </w:pPr>
    <w:rPr>
      <w:rFonts w:cs="Times New Roman"/>
      <w:szCs w:val="20"/>
    </w:rPr>
  </w:style>
  <w:style w:type="paragraph" w:customStyle="1" w:styleId="Corpsdetexte21">
    <w:name w:val="Corps de texte 21"/>
    <w:basedOn w:val="Normal"/>
    <w:rsid w:val="00384B4B"/>
    <w:pPr>
      <w:jc w:val="both"/>
    </w:pPr>
    <w:rPr>
      <w:rFonts w:cs="Times New Roman"/>
      <w:b/>
      <w:szCs w:val="20"/>
    </w:rPr>
  </w:style>
  <w:style w:type="paragraph" w:customStyle="1" w:styleId="Corpsdetexte31">
    <w:name w:val="Corps de texte 31"/>
    <w:basedOn w:val="Normal"/>
    <w:rsid w:val="00384B4B"/>
    <w:pPr>
      <w:spacing w:line="220" w:lineRule="exact"/>
    </w:pPr>
    <w:rPr>
      <w:rFonts w:ascii="Arial Narrow" w:hAnsi="Arial Narrow" w:cs="Times New Roman"/>
      <w:b/>
      <w:sz w:val="16"/>
      <w:szCs w:val="20"/>
    </w:rPr>
  </w:style>
  <w:style w:type="character" w:styleId="Lienhypertexte">
    <w:name w:val="Hyperlink"/>
    <w:rsid w:val="00384B4B"/>
    <w:rPr>
      <w:color w:val="0000FF"/>
      <w:u w:val="single"/>
    </w:rPr>
  </w:style>
  <w:style w:type="paragraph" w:customStyle="1" w:styleId="WW-Standard">
    <w:name w:val="WW-Standard"/>
    <w:rsid w:val="00384B4B"/>
    <w:pPr>
      <w:suppressAutoHyphens/>
      <w:textAlignment w:val="baseline"/>
    </w:pPr>
    <w:rPr>
      <w:rFonts w:ascii="Arial" w:hAnsi="Arial" w:cs="Arial"/>
      <w:kern w:val="1"/>
      <w:szCs w:val="24"/>
      <w:lang w:eastAsia="ar-SA"/>
    </w:rPr>
  </w:style>
  <w:style w:type="character" w:customStyle="1" w:styleId="Titre8Car">
    <w:name w:val="Titre 8 Car"/>
    <w:link w:val="Titre8"/>
    <w:rsid w:val="00C80934"/>
    <w:rPr>
      <w:i/>
      <w:iCs/>
      <w:sz w:val="24"/>
      <w:szCs w:val="24"/>
    </w:rPr>
  </w:style>
  <w:style w:type="character" w:customStyle="1" w:styleId="Titre9Car">
    <w:name w:val="Titre 9 Car"/>
    <w:link w:val="Titre9"/>
    <w:rsid w:val="00C80934"/>
    <w:rPr>
      <w:rFonts w:ascii="Arial" w:hAnsi="Arial" w:cs="Arial"/>
      <w:sz w:val="22"/>
      <w:szCs w:val="22"/>
    </w:rPr>
  </w:style>
  <w:style w:type="paragraph" w:customStyle="1" w:styleId="Corpsdetexte210">
    <w:name w:val="Corps de texte 21"/>
    <w:basedOn w:val="Normal"/>
    <w:rsid w:val="00C80934"/>
    <w:pPr>
      <w:suppressAutoHyphens/>
      <w:jc w:val="both"/>
    </w:pPr>
    <w:rPr>
      <w:b/>
      <w:lang w:eastAsia="ar-SA"/>
    </w:rPr>
  </w:style>
  <w:style w:type="table" w:styleId="Grilledutableau">
    <w:name w:val="Table Grid"/>
    <w:basedOn w:val="TableauNormal"/>
    <w:rsid w:val="00C8093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7Car">
    <w:name w:val="Titre 7 Car"/>
    <w:link w:val="Titre7"/>
    <w:rsid w:val="00D251B3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1D75FC"/>
  </w:style>
  <w:style w:type="character" w:customStyle="1" w:styleId="WW8Num2z0">
    <w:name w:val="WW8Num2z0"/>
    <w:rsid w:val="001D75FC"/>
    <w:rPr>
      <w:rFonts w:ascii="Wingdings" w:hAnsi="Wingdings"/>
    </w:rPr>
  </w:style>
  <w:style w:type="character" w:customStyle="1" w:styleId="IntituldirectionCar">
    <w:name w:val="Intitulé direction Car"/>
    <w:link w:val="Intituldirection"/>
    <w:locked/>
    <w:rsid w:val="0080559C"/>
    <w:rPr>
      <w:b/>
      <w:bCs/>
      <w:sz w:val="24"/>
      <w:szCs w:val="24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80559C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b/>
      <w:bCs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1F259C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pe5@ac-reim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ommier\Application%20Data\Microsoft\Mod&#232;les\perso_avec_log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7315CC6-9646-4913-BD2F-8A366E68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perso_avec_logo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entêtes</vt:lpstr>
    </vt:vector>
  </TitlesOfParts>
  <Company>Inspection Académique de la Somme</Company>
  <LinksUpToDate>false</LinksUpToDate>
  <CharactersWithSpaces>952</CharactersWithSpaces>
  <SharedDoc>false</SharedDoc>
  <HLinks>
    <vt:vector size="78" baseType="variant"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https://portail.ac-amiens.fr/acloe/</vt:lpwstr>
      </vt:variant>
      <vt:variant>
        <vt:lpwstr/>
      </vt:variant>
      <vt:variant>
        <vt:i4>4128837</vt:i4>
      </vt:variant>
      <vt:variant>
        <vt:i4>15</vt:i4>
      </vt:variant>
      <vt:variant>
        <vt:i4>0</vt:i4>
      </vt:variant>
      <vt:variant>
        <vt:i4>5</vt:i4>
      </vt:variant>
      <vt:variant>
        <vt:lpwstr>mailto:ce.dpe1@ac-amiens.fr</vt:lpwstr>
      </vt:variant>
      <vt:variant>
        <vt:lpwstr/>
      </vt:variant>
      <vt:variant>
        <vt:i4>4128837</vt:i4>
      </vt:variant>
      <vt:variant>
        <vt:i4>12</vt:i4>
      </vt:variant>
      <vt:variant>
        <vt:i4>0</vt:i4>
      </vt:variant>
      <vt:variant>
        <vt:i4>5</vt:i4>
      </vt:variant>
      <vt:variant>
        <vt:lpwstr>mailto:ce.dpe1@ac-amiens.fr</vt:lpwstr>
      </vt:variant>
      <vt:variant>
        <vt:lpwstr/>
      </vt:variant>
      <vt:variant>
        <vt:i4>5570652</vt:i4>
      </vt:variant>
      <vt:variant>
        <vt:i4>9</vt:i4>
      </vt:variant>
      <vt:variant>
        <vt:i4>0</vt:i4>
      </vt:variant>
      <vt:variant>
        <vt:i4>5</vt:i4>
      </vt:variant>
      <vt:variant>
        <vt:lpwstr>https://www.ac-amiens.fr/edito/mobilite-des-personnels-122081</vt:lpwstr>
      </vt:variant>
      <vt:variant>
        <vt:lpwstr/>
      </vt:variant>
      <vt:variant>
        <vt:i4>5570652</vt:i4>
      </vt:variant>
      <vt:variant>
        <vt:i4>6</vt:i4>
      </vt:variant>
      <vt:variant>
        <vt:i4>0</vt:i4>
      </vt:variant>
      <vt:variant>
        <vt:i4>5</vt:i4>
      </vt:variant>
      <vt:variant>
        <vt:lpwstr>https://www.ac-amiens.fr/edito/mobilite-des-personnels-122081</vt:lpwstr>
      </vt:variant>
      <vt:variant>
        <vt:lpwstr/>
      </vt:variant>
      <vt:variant>
        <vt:i4>5570652</vt:i4>
      </vt:variant>
      <vt:variant>
        <vt:i4>3</vt:i4>
      </vt:variant>
      <vt:variant>
        <vt:i4>0</vt:i4>
      </vt:variant>
      <vt:variant>
        <vt:i4>5</vt:i4>
      </vt:variant>
      <vt:variant>
        <vt:lpwstr>https://www.ac-amiens.fr/edito/mobilite-des-personnels-122081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https://www.ac-amiens.fr/</vt:lpwstr>
      </vt:variant>
      <vt:variant>
        <vt:lpwstr/>
      </vt:variant>
      <vt:variant>
        <vt:i4>4194409</vt:i4>
      </vt:variant>
      <vt:variant>
        <vt:i4>18</vt:i4>
      </vt:variant>
      <vt:variant>
        <vt:i4>0</vt:i4>
      </vt:variant>
      <vt:variant>
        <vt:i4>5</vt:i4>
      </vt:variant>
      <vt:variant>
        <vt:lpwstr>mailto:prenom.nom@ac-amiens.fr</vt:lpwstr>
      </vt:variant>
      <vt:variant>
        <vt:lpwstr/>
      </vt:variant>
      <vt:variant>
        <vt:i4>4194409</vt:i4>
      </vt:variant>
      <vt:variant>
        <vt:i4>15</vt:i4>
      </vt:variant>
      <vt:variant>
        <vt:i4>0</vt:i4>
      </vt:variant>
      <vt:variant>
        <vt:i4>5</vt:i4>
      </vt:variant>
      <vt:variant>
        <vt:lpwstr>mailto:prenom.nom@ac-amiens.fr</vt:lpwstr>
      </vt:variant>
      <vt:variant>
        <vt:lpwstr/>
      </vt:variant>
      <vt:variant>
        <vt:i4>4194409</vt:i4>
      </vt:variant>
      <vt:variant>
        <vt:i4>12</vt:i4>
      </vt:variant>
      <vt:variant>
        <vt:i4>0</vt:i4>
      </vt:variant>
      <vt:variant>
        <vt:i4>5</vt:i4>
      </vt:variant>
      <vt:variant>
        <vt:lpwstr>mailto:prenom.nom@ac-amiens.fr</vt:lpwstr>
      </vt:variant>
      <vt:variant>
        <vt:lpwstr/>
      </vt:variant>
      <vt:variant>
        <vt:i4>4194409</vt:i4>
      </vt:variant>
      <vt:variant>
        <vt:i4>9</vt:i4>
      </vt:variant>
      <vt:variant>
        <vt:i4>0</vt:i4>
      </vt:variant>
      <vt:variant>
        <vt:i4>5</vt:i4>
      </vt:variant>
      <vt:variant>
        <vt:lpwstr>mailto:prenom.nom@ac-amiens.fr</vt:lpwstr>
      </vt:variant>
      <vt:variant>
        <vt:lpwstr/>
      </vt:variant>
      <vt:variant>
        <vt:i4>4194409</vt:i4>
      </vt:variant>
      <vt:variant>
        <vt:i4>6</vt:i4>
      </vt:variant>
      <vt:variant>
        <vt:i4>0</vt:i4>
      </vt:variant>
      <vt:variant>
        <vt:i4>5</vt:i4>
      </vt:variant>
      <vt:variant>
        <vt:lpwstr>mailto:prenom.nom@ac-amiens.fr</vt:lpwstr>
      </vt:variant>
      <vt:variant>
        <vt:lpwstr/>
      </vt:variant>
      <vt:variant>
        <vt:i4>4194409</vt:i4>
      </vt:variant>
      <vt:variant>
        <vt:i4>0</vt:i4>
      </vt:variant>
      <vt:variant>
        <vt:i4>0</vt:i4>
      </vt:variant>
      <vt:variant>
        <vt:i4>5</vt:i4>
      </vt:variant>
      <vt:variant>
        <vt:lpwstr>mailto:prenom.nom@ac-amiens.fr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entêtes</dc:title>
  <dc:subject/>
  <dc:creator>Jérôme Debuigny</dc:creator>
  <cp:keywords/>
  <cp:lastModifiedBy>Sylvie</cp:lastModifiedBy>
  <cp:revision>2</cp:revision>
  <cp:lastPrinted>2022-05-04T16:24:00Z</cp:lastPrinted>
  <dcterms:created xsi:type="dcterms:W3CDTF">2022-06-20T14:18:00Z</dcterms:created>
  <dcterms:modified xsi:type="dcterms:W3CDTF">2022-06-20T14:18:00Z</dcterms:modified>
</cp:coreProperties>
</file>